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生物医学研究的统计方法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生物医学研究的统计方法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本书出售、求购地址：https://www.jiaokey.com/book/detail/11852521.html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关键词搜索：https://www.jiaokey.com/tag/生物医学研究的统计方法.html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