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变分不等式简介  基本理论、数值分析及应用</w:t>
      </w:r>
    </w:p>
    <w:p>
      <w:r>
        <w:rPr>
          <w:rFonts w:ascii="宋体" w:hAnsi="宋体" w:eastAsia="宋体"/>
          <w:sz w:val="24"/>
        </w:rPr>
        <w:t>韩渭敏，程晓良编著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变分不等式简介  基本理论、数值分析及应用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韩渭敏，程晓良编著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本书出售、求购地址：https://www.jiaokey.com/book/detail/11852507.html</w:t>
      </w:r>
    </w:p>
    <w:p>
      <w:r>
        <w:t>更多相关图书推荐：https://www.jiaokey.com</w:t>
      </w:r>
    </w:p>
    <w:p>
      <w:r>
        <w:t>韩渭敏，程晓良编著 其他作品：https://www.jiaokey.com/tag/韩渭敏，程晓良编著.html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关键词搜索：https://www.jiaokey.com/tag/变分不等式简介  基本理论、数值分析及应用.html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