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生物地理学  生态和进化的途径</w:t>
      </w:r>
    </w:p>
    <w:p>
      <w:r>
        <w:rPr>
          <w:rFonts w:ascii="宋体" w:hAnsi="宋体" w:eastAsia="宋体"/>
          <w:sz w:val="24"/>
        </w:rPr>
        <w:t>（英）C. Barry Cox，（英）Peter D. Moore著；赵铁桥译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生物地理学  生态和进化的途径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Barry Cox，（英）Peter D. Moore著；赵铁桥译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本书出售、求购地址：https://www.jiaokey.com/book/detail/11852501.html</w:t>
      </w:r>
    </w:p>
    <w:p>
      <w:r>
        <w:t>更多相关图书推荐：https://www.jiaokey.com</w:t>
      </w:r>
    </w:p>
    <w:p>
      <w:r>
        <w:t>（英）C. Barry Cox，（英）Peter D. Moore著；赵铁桥译 其他作品：https://www.jiaokey.com/tag/（英）C. Barry Cox，（英）Peter D. Moore著；赵铁桥译.html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关键词搜索：https://www.jiaokey.com/tag/生物地理学  生态和进化的途径.html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