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理论与实践 theory and practicum</w:t>
      </w:r>
    </w:p>
    <w:p>
      <w:r>
        <w:rPr>
          <w:rFonts w:ascii="宋体" w:hAnsi="宋体" w:eastAsia="宋体"/>
          <w:sz w:val="24"/>
        </w:rPr>
        <w:t>黄天中（Michael T. C. Hwang）著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理论与实践 theory and practicum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黄天中（Michael T. C. Hwang）著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本书出售、求购地址：https://www.jiaokey.com/book/detail/11852500.html</w:t>
      </w:r>
    </w:p>
    <w:p>
      <w:r>
        <w:t>更多相关图书推荐：https://www.jiaokey.com</w:t>
      </w:r>
    </w:p>
    <w:p>
      <w:r>
        <w:t>黄天中（Michael T. C. Hwang）著 其他作品：https://www.jiaokey.com/tag/黄天中（Michael T. C. Hwang）著.html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关键词搜索：https://www.jiaokey.com/tag/生涯规划 理论与实践 theory and practicum.html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