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书名：图说三相低压异步电动机控制电路</w:t>
      </w:r>
    </w:p>
    <w:p>
      <w:r>
        <w:t>作者：黄北刚主编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图说三相低压异步电动机控制电路 评论地址：https://www.jiaokey.com/book/detail/11852493.html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