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国家图书馆藏敦煌遗书  第24册  北敦01699号-北敦01800号</w:t>
      </w:r>
    </w:p>
    <w:p>
      <w:r>
        <w:rPr>
          <w:rFonts w:ascii="宋体" w:hAnsi="宋体" w:eastAsia="宋体"/>
          <w:sz w:val="24"/>
        </w:rPr>
        <w:t>任继愈主编；中国国家图书馆编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国家图书馆藏敦煌遗书  第24册  北敦01699号-北敦01800号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任继愈主编；中国国家图书馆编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本书出售、求购地址：https://www.jiaokey.com/book/detail/11852476.html</w:t>
      </w:r>
    </w:p>
    <w:p>
      <w:r>
        <w:t>更多相关图书推荐：https://www.jiaokey.com</w:t>
      </w:r>
    </w:p>
    <w:p>
      <w:r>
        <w:t>任继愈主编；中国国家图书馆编 其他作品：https://www.jiaokey.com/tag/任继愈主编；中国国家图书馆编.html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关键词搜索：https://www.jiaokey.com/tag/国家图书馆藏敦煌遗书  第24册  北敦01699号-北敦01800号.html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