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新一代Excel VBA销售管理系统开发入门与实践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新一代Excel VBA销售管理系统开发入门与实践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本书出售、求购地址：https://www.jiaokey.com/book/detail/11852445.html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关键词搜索：https://www.jiaokey.com/tag/新一代Excel VBA销售管理系统开发入门与实践.html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