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老年人学电脑傻瓜书</w:t>
      </w:r>
    </w:p>
    <w:p>
      <w:r>
        <w:rPr>
          <w:rFonts w:ascii="宋体" w:hAnsi="宋体" w:eastAsia="宋体"/>
          <w:sz w:val="24"/>
        </w:rPr>
        <w:t>王镜淋，唐波，艾琳编著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老年人学电脑傻瓜书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王镜淋，唐波，艾琳编著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本书出售、求购地址：https://www.jiaokey.com/book/detail/11852410.html</w:t>
      </w:r>
    </w:p>
    <w:p>
      <w:r>
        <w:t>更多相关图书推荐：https://www.jiaokey.com</w:t>
      </w:r>
    </w:p>
    <w:p>
      <w:r>
        <w:t>王镜淋，唐波，艾琳编著 其他作品：https://www.jiaokey.com/tag/王镜淋，唐波，艾琳编著.html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关键词搜索：https://www.jiaokey.com/tag/老年人学电脑傻瓜书.html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