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书名：网上休闲小游戏实战攻略  牌类篇</w:t>
      </w:r>
    </w:p>
    <w:p>
      <w:r>
        <w:t>作者：李华等编著</w:t>
      </w:r>
    </w:p>
    <w:p>
      <w:r>
        <w:t>出版社：北京:中国宇航出版社,2007.05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网上休闲小游戏实战攻略  牌类篇 评论地址：https://www.jiaokey.com/book/detail/11852400.html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