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游戏测试精通</w:t>
      </w:r>
    </w:p>
    <w:p>
      <w:r>
        <w:rPr>
          <w:rFonts w:ascii="宋体" w:hAnsi="宋体" w:eastAsia="宋体"/>
          <w:sz w:val="24"/>
        </w:rPr>
        <w:t>（美）CHARLES P.SCHULTZ，ROBERT BRYANT，TIM LANGDELL著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游戏测试精通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（美）CHARLES P.SCHULTZ，ROBERT BRYANT，TIM LANGDELL著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本书出售、求购地址：https://www.jiaokey.com/book/detail/11852348.html</w:t>
      </w:r>
    </w:p>
    <w:p>
      <w:r>
        <w:t>更多相关图书推荐：https://www.jiaokey.com</w:t>
      </w:r>
    </w:p>
    <w:p>
      <w:r>
        <w:t>（美）CHARLES P.SCHULTZ，ROBERT BRYANT，TIM LANGDELL著 其他作品：https://www.jiaokey.com/tag/（美）CHARLES P.SCHULTZ，ROBERT BRYANT，TIM LANGDELL著.html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关键词搜索：https://www.jiaokey.com/tag/游戏测试精通.html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