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别拿品牌不当事儿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别拿品牌不当事儿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本书出售、求购地址：https://www.jiaokey.com/book/detail/11852228.html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关键词搜索：https://www.jiaokey.com/tag/别拿品牌不当事儿.html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