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最优薪酬结构安排与股权激励  如何让管理者获得工作动力</w:t>
      </w:r>
    </w:p>
    <w:p>
      <w:r>
        <w:rPr>
          <w:rFonts w:ascii="宋体" w:hAnsi="宋体" w:eastAsia="宋体"/>
          <w:sz w:val="24"/>
        </w:rPr>
        <w:t>谢作渺著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最优薪酬结构安排与股权激励  如何让管理者获得工作动力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本书出售、求购地址：https://www.jiaokey.com/book/detail/11852227.html</w:t>
      </w:r>
    </w:p>
    <w:p>
      <w:r>
        <w:t>更多相关图书推荐：https://www.jiaokey.com</w:t>
      </w:r>
    </w:p>
    <w:p>
      <w:r>
        <w:t>谢作渺著 其他作品：https://www.jiaokey.com/tag/谢作渺著.html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关键词搜索：https://www.jiaokey.com/tag/最优薪酬结构安排与股权激励  如何让管理者获得工作动力.html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