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流行俄语口语热门话题302个  上</w:t>
      </w:r>
    </w:p>
    <w:p>
      <w:r>
        <w:rPr>
          <w:rFonts w:ascii="宋体" w:hAnsi="宋体" w:eastAsia="宋体"/>
          <w:sz w:val="24"/>
        </w:rPr>
        <w:t>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流行俄语口语热门话题302个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本书出售、求购地址：https://www.jiaokey.com/book/detail/11852185.html</w:t>
      </w:r>
    </w:p>
    <w:p>
      <w:r>
        <w:t>更多相关图书推荐：https://www.jiaokey.com</w:t>
      </w:r>
    </w:p>
    <w:p>
      <w:r>
        <w:t>凌子 其他作品：https://www.jiaokey.com/tag/凌子.html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关键词搜索：https://www.jiaokey.com/tag/流行俄语口语热门话题302个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