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书名：今天我们为什么结婚</w:t>
      </w:r>
    </w:p>
    <w:p>
      <w:r>
        <w:t>作者：柯云路著</w:t>
      </w:r>
    </w:p>
    <w:p>
      <w:r>
        <w:t>出版社：北京：作家出版社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今天我们为什么结婚 评论地址：https://www.jiaokey.com/book/detail/11852140.html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