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书名：我与上一代人的战斗  十年，一个小人物的心灵史</w:t>
      </w:r>
    </w:p>
    <w:p>
      <w:r>
        <w:t>作者：强婴著</w:t>
      </w:r>
    </w:p>
    <w:p>
      <w:r>
        <w:t>出版社：上海：文汇出版社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我与上一代人的战斗  十年，一个小人物的心灵史 评论地址：https://www.jiaokey.com/book/detail/11852136.html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