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  名师经典课堂讲义  初级  上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  名师经典课堂讲义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本书出售、求购地址：https://www.jiaokey.com/book/detail/11852133.html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  名师经典课堂讲义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