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学习MicroStation VBA</w:t>
      </w:r>
    </w:p>
    <w:p>
      <w:r>
        <w:rPr>
          <w:rFonts w:ascii="宋体" w:hAnsi="宋体" w:eastAsia="宋体"/>
          <w:sz w:val="24"/>
        </w:rPr>
        <w:t>（美）杰里·温特斯编著；BENTLEY软件（北京）有限公司译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学习MicroStation VBA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（美）杰里·温特斯编著；BENTLEY软件（北京）有限公司译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本书出售、求购地址：https://www.jiaokey.com/book/detail/11852088.html</w:t>
      </w:r>
    </w:p>
    <w:p>
      <w:r>
        <w:t>更多相关图书推荐：https://www.jiaokey.com</w:t>
      </w:r>
    </w:p>
    <w:p>
      <w:r>
        <w:t>（美）杰里·温特斯编著；BENTLEY软件（北京）有限公司译 其他作品：https://www.jiaokey.com/tag/（美）杰里·温特斯编著；BENTLEY软件（北京）有限公司译.html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关键词搜索：https://www.jiaokey.com/tag/学习MicroStation VBA.html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