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盖茨：与未来携手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盖茨：与未来携手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本书出售、求购地址：https://www.jiaokey.com/book/detail/11852057.html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关键词搜索：https://www.jiaokey.com/tag/盖茨：与未来携手.html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