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 上机实验指导</w:t>
      </w:r>
    </w:p>
    <w:p>
      <w:r>
        <w:t>作者：郭志坚主编</w:t>
      </w:r>
    </w:p>
    <w:p>
      <w:r>
        <w:t>出版社：北京：中国水利水电出版社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计算机应用基础 Windows XP+Office 2003 上机实验指导 评论地址：https://www.jiaokey.com/book/detail/11852023.html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