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搜索引擎优化</w:t>
      </w:r>
    </w:p>
    <w:p>
      <w:r>
        <w:rPr>
          <w:rFonts w:ascii="宋体" w:hAnsi="宋体" w:eastAsia="宋体"/>
          <w:sz w:val="24"/>
        </w:rPr>
        <w:t>（美）Jennifer Grappone，（美）Gradiva Couzin著；杨明军译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Grappone，（美）Gradiva Couzin著；杨明军译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本书出售、求购地址：https://www.jiaokey.com/book/detail/11852018.html</w:t>
      </w:r>
    </w:p>
    <w:p>
      <w:r>
        <w:t>更多相关图书推荐：https://www.jiaokey.com</w:t>
      </w:r>
    </w:p>
    <w:p>
      <w:r>
        <w:t>（美）Jennifer Grappone，（美）Gradiva Couzin著；杨明军译 其他作品：https://www.jiaokey.com/tag/（美）Jennifer Grappone，（美）Gradiva Couzin著；杨明军译.html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关键词搜索：https://www.jiaokey.com/tag/搜索引擎优化.html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