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2007函数、公式范例应用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2007函数、公式范例应用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本书出售、求购地址：https://www.jiaokey.com/book/detail/11851962.html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2007函数、公式范例应用.html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