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9渲染传奇Lightscape、VRAY、finalRender三剑客</w:t>
      </w:r>
    </w:p>
    <w:p>
      <w:r>
        <w:rPr>
          <w:rFonts w:ascii="宋体" w:hAnsi="宋体" w:eastAsia="宋体"/>
          <w:sz w:val="24"/>
        </w:rPr>
        <w:t>刘正旭，李斌，杨晓杰编著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9渲染传奇Lightscape、VRAY、finalRender三剑客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刘正旭，李斌，杨晓杰编著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本书出售、求购地址：https://www.jiaokey.com/book/detail/11851960.html</w:t>
      </w:r>
    </w:p>
    <w:p>
      <w:r>
        <w:t>更多相关图书推荐：https://www.jiaokey.com</w:t>
      </w:r>
    </w:p>
    <w:p>
      <w:r>
        <w:t>刘正旭，李斌，杨晓杰编著 其他作品：https://www.jiaokey.com/tag/刘正旭，李斌，杨晓杰编著.html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关键词搜索：https://www.jiaokey.com/tag/3DS MAX 9渲染传奇Lightscape、VRAY、finalRender三剑客.html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