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Office完全手册+办公实例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Office完全手册+办公实例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本书出售、求购地址：https://www.jiaokey.com/book/detail/11851956.html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关键词搜索：https://www.jiaokey.com/tag/Office完全手册+办公实例.html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