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水和废水的臭氧反应动力学</w:t>
      </w:r>
    </w:p>
    <w:p>
      <w:r>
        <w:rPr>
          <w:rFonts w:ascii="宋体" w:hAnsi="宋体" w:eastAsia="宋体"/>
          <w:sz w:val="24"/>
        </w:rPr>
        <w:t>（西）Fernando J. Beltran著；周云瑞译（法国普瓦捷大学）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水和废水的臭氧反应动力学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（西）Fernando J. Beltran著；周云瑞译（法国普瓦捷大学）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本书出售、求购地址：https://www.jiaokey.com/book/detail/11851955.html</w:t>
      </w:r>
    </w:p>
    <w:p>
      <w:r>
        <w:t>更多相关图书推荐：https://www.jiaokey.com</w:t>
      </w:r>
    </w:p>
    <w:p>
      <w:r>
        <w:t>（西）Fernando J. Beltran著；周云瑞译（法国普瓦捷大学） 其他作品：https://www.jiaokey.com/tag/（西）Fernando J. Beltran著；周云瑞译（法国普瓦捷大学）.html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关键词搜索：https://www.jiaokey.com/tag/水和废水的臭氧反应动力学.html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