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冲啊！-现代卫生间设计</w:t>
      </w:r>
    </w:p>
    <w:p>
      <w:r>
        <w:rPr>
          <w:rFonts w:ascii="宋体" w:hAnsi="宋体" w:eastAsia="宋体"/>
          <w:sz w:val="24"/>
        </w:rPr>
        <w:t>（德）英格丽德·文茨-加勒（Ingrid Wenz-Gahler）编著；杜希望译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冲啊！-现代卫生间设计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（德）英格丽德·文茨-加勒（Ingrid Wenz-Gahler）编著；杜希望译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本书出售、求购地址：https://www.jiaokey.com/book/detail/11851954.html</w:t>
      </w:r>
    </w:p>
    <w:p>
      <w:r>
        <w:t>更多相关图书推荐：https://www.jiaokey.com</w:t>
      </w:r>
    </w:p>
    <w:p>
      <w:r>
        <w:t>（德）英格丽德·文茨-加勒（Ingrid Wenz-Gahler）编著；杜希望译 其他作品：https://www.jiaokey.com/tag/（德）英格丽德·文茨-加勒（Ingrid Wenz-Gahler）编著；杜希望译.html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关键词搜索：https://www.jiaokey.com/tag/冲啊！-现代卫生间设计.html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