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书名：全球商业通信卫星应用与市场指南</w:t>
      </w:r>
    </w:p>
    <w:p>
      <w:r>
        <w:t>作者：张宝昆编</w:t>
      </w:r>
    </w:p>
    <w:p>
      <w:r>
        <w:t>出版社：中国空间技术研究院五一二所</w:t>
      </w:r>
    </w:p>
    <w:p>
      <w:r>
        <w:t>出版日期：1994.05</w:t>
      </w:r>
    </w:p>
    <w:p>
      <w:r>
        <w:t>总页数：404</w:t>
      </w:r>
    </w:p>
    <w:p>
      <w:r>
        <w:t>更多请访问教客网: www.jiaokey.com</w:t>
      </w:r>
    </w:p>
    <w:p>
      <w:r>
        <w:t>全球商业通信卫星应用与市场指南 评论地址：https://www.jiaokey.com/book/detail/11851782.html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