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常用录象机的拆卸和元件参数代换手册  2</w:t>
      </w:r>
    </w:p>
    <w:p>
      <w:r>
        <w:rPr>
          <w:rFonts w:ascii="宋体" w:hAnsi="宋体" w:eastAsia="宋体"/>
          <w:sz w:val="24"/>
        </w:rPr>
        <w:t>李玉全主编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常用录象机的拆卸和元件参数代换手册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本书出售、求购地址：https://www.jiaokey.com/book/detail/11851747.html</w:t>
      </w:r>
    </w:p>
    <w:p>
      <w:r>
        <w:t>更多相关图书推荐：https://www.jiaokey.com</w:t>
      </w:r>
    </w:p>
    <w:p>
      <w:r>
        <w:t>李玉全主编 其他作品：https://www.jiaokey.com/tag/李玉全主编.html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关键词搜索：https://www.jiaokey.com/tag/常用录象机的拆卸和元件参数代换手册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