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中国住房制度改革问题研究  经济社会转轨中“居者有其屋”的求解</w:t>
      </w:r>
    </w:p>
    <w:p>
      <w:r>
        <w:rPr>
          <w:rFonts w:ascii="宋体" w:hAnsi="宋体" w:eastAsia="宋体"/>
          <w:sz w:val="24"/>
        </w:rPr>
        <w:t>贾康，刘军民著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中国住房制度改革问题研究  经济社会转轨中“居者有其屋”的求解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贾康，刘军民著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本书出售、求购地址：https://www.jiaokey.com/book/detail/11851741.html</w:t>
      </w:r>
    </w:p>
    <w:p>
      <w:r>
        <w:t>更多相关图书推荐：https://www.jiaokey.com</w:t>
      </w:r>
    </w:p>
    <w:p>
      <w:r>
        <w:t>贾康，刘军民著 其他作品：https://www.jiaokey.com/tag/贾康，刘军民著.html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关键词搜索：https://www.jiaokey.com/tag/中国住房制度改革问题研究  经济社会转轨中“居者有其屋”的求解.html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