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零售银行媒体攻略</w:t>
      </w:r>
    </w:p>
    <w:p>
      <w:r>
        <w:rPr>
          <w:rFonts w:ascii="宋体" w:hAnsi="宋体" w:eastAsia="宋体"/>
          <w:sz w:val="24"/>
        </w:rPr>
        <w:t>（美）德里克·金尼（Derrick Kinney）著；刘锋译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零售银行媒体攻略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（美）德里克·金尼（Derrick Kinney）著；刘锋译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本书出售、求购地址：https://www.jiaokey.com/book/detail/11851713.html</w:t>
      </w:r>
    </w:p>
    <w:p>
      <w:r>
        <w:t>更多相关图书推荐：https://www.jiaokey.com</w:t>
      </w:r>
    </w:p>
    <w:p>
      <w:r>
        <w:t>（美）德里克·金尼（Derrick Kinney）著；刘锋译 其他作品：https://www.jiaokey.com/tag/（美）德里克·金尼（Derrick Kinney）著；刘锋译.html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关键词搜索：https://www.jiaokey.com/tag/零售银行媒体攻略.html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