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零售银行业务创新</w:t>
      </w:r>
    </w:p>
    <w:p>
      <w:r>
        <w:rPr>
          <w:rFonts w:ascii="宋体" w:hAnsi="宋体" w:eastAsia="宋体"/>
          <w:sz w:val="24"/>
        </w:rPr>
        <w:t>（德）迪特尔·巴特曼（Dieter Bartmann）主编；舒新国译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零售银行业务创新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（德）迪特尔·巴特曼（Dieter Bartmann）主编；舒新国译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本书出售、求购地址：https://www.jiaokey.com/book/detail/11851712.html</w:t>
      </w:r>
    </w:p>
    <w:p>
      <w:r>
        <w:t>更多相关图书推荐：https://www.jiaokey.com</w:t>
      </w:r>
    </w:p>
    <w:p>
      <w:r>
        <w:t>（德）迪特尔·巴特曼（Dieter Bartmann）主编；舒新国译 其他作品：https://www.jiaokey.com/tag/（德）迪特尔·巴特曼（Dieter Bartmann）主编；舒新国译.html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关键词搜索：https://www.jiaokey.com/tag/零售银行业务创新.html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