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经济转型与开放条件下的货币需求函数 基于中国的实证研究 an empirical study from China</w:t>
      </w:r>
    </w:p>
    <w:p>
      <w:r>
        <w:rPr>
          <w:rFonts w:ascii="宋体" w:hAnsi="宋体" w:eastAsia="宋体"/>
          <w:sz w:val="24"/>
        </w:rPr>
        <w:t>易行健著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经济转型与开放条件下的货币需求函数 基于中国的实证研究 an empirical study from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本书出售、求购地址：https://www.jiaokey.com/book/detail/11851706.html</w:t>
      </w:r>
    </w:p>
    <w:p>
      <w:r>
        <w:t>更多相关图书推荐：https://www.jiaokey.com</w:t>
      </w:r>
    </w:p>
    <w:p>
      <w:r>
        <w:t>易行健著 其他作品：https://www.jiaokey.com/tag/易行健著.html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关键词搜索：https://www.jiaokey.com/tag/经济转型与开放条件下的货币需求函数 基于中国的实证研究 an empirical study from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