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流动性溢价与资产定价 基于上海股市的实证研究 based on Shanghai stock market empinical study</w:t>
      </w:r>
    </w:p>
    <w:p>
      <w:r>
        <w:rPr>
          <w:rFonts w:ascii="宋体" w:hAnsi="宋体" w:eastAsia="宋体"/>
          <w:sz w:val="24"/>
        </w:rPr>
        <w:t>佟孟华著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流动性溢价与资产定价 基于上海股市的实证研究 based on Shanghai stock market empinical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本书出售、求购地址：https://www.jiaokey.com/book/detail/11851702.html</w:t>
      </w:r>
    </w:p>
    <w:p>
      <w:r>
        <w:t>更多相关图书推荐：https://www.jiaokey.com</w:t>
      </w:r>
    </w:p>
    <w:p>
      <w:r>
        <w:t>佟孟华著 其他作品：https://www.jiaokey.com/tag/佟孟华著.html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关键词搜索：https://www.jiaokey.com/tag/股票-证券交易-研究-中国.html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