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中国上市公司股权再融资价值研究</w:t>
      </w:r>
    </w:p>
    <w:p>
      <w:r>
        <w:rPr>
          <w:rFonts w:ascii="宋体" w:hAnsi="宋体" w:eastAsia="宋体"/>
          <w:sz w:val="24"/>
        </w:rPr>
        <w:t>徐浩萍著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35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1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35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中国上市公司股权再融资价值研究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上市公司-融资-研究-中国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本书出售、求购地址：https://www.jiaokey.com/book/detail/11851701.html</w:t>
      </w:r>
    </w:p>
    <w:p>
      <w:r>
        <w:t>更多相关图书推荐：https://www.jiaokey.com</w:t>
      </w:r>
    </w:p>
    <w:p>
      <w:r>
        <w:t>徐浩萍著 其他作品：https://www.jiaokey.com/tag/徐浩萍著.html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关键词搜索：https://www.jiaokey.com/tag/上市公司-融资-研究-中国.html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