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债券市场微观结构与做市商制度  理论与中国的实证</w:t>
      </w:r>
    </w:p>
    <w:p>
      <w:r>
        <w:rPr>
          <w:rFonts w:ascii="宋体" w:hAnsi="宋体" w:eastAsia="宋体"/>
          <w:sz w:val="24"/>
        </w:rPr>
        <w:t>姚秦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债券市场微观结构与做市商制度  理论与中国的实证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9787309054679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债券-资本市场-研究-中国-债券-资本市场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做市商制度为切入点和主线，根据从一般到特殊(从金融市场到债券市场)、从理论到实证(从理论分析到计量实证)、从抽象到具体(从逻辑抽象到我国的具体)的思路，对我国银行间债券市场的微观结构与做市商制度进行了系统研究。</w:t>
      </w:r>
    </w:p>
    <w:p/>
    <w:p>
      <w:r>
        <w:t>本书出售、求购地址：https://www.jiaokey.com/book/detail/11851692.html</w:t>
      </w:r>
    </w:p>
    <w:p>
      <w:r>
        <w:t>更多中国金融、银行图书推荐：https://www.jiaokey.com</w:t>
      </w:r>
    </w:p>
    <w:p>
      <w:r>
        <w:t>姚秦 其他作品：https://www.jiaokey.com/tag/姚秦.html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关键词搜索：https://www.jiaokey.com/tag/债券-资本市场-研究-中国-债券-资本市场.html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