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新农村建设中的财政金融政策选择</w:t>
      </w:r>
    </w:p>
    <w:p>
      <w:r>
        <w:rPr>
          <w:rFonts w:ascii="宋体" w:hAnsi="宋体" w:eastAsia="宋体"/>
          <w:sz w:val="24"/>
        </w:rPr>
        <w:t>贾晓俊，郭志芳著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新农村建设中的财政金融政策选择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贾晓俊，郭志芳著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本书出售、求购地址：https://www.jiaokey.com/book/detail/11851682.html</w:t>
      </w:r>
    </w:p>
    <w:p>
      <w:r>
        <w:t>更多相关图书推荐：https://www.jiaokey.com</w:t>
      </w:r>
    </w:p>
    <w:p>
      <w:r>
        <w:t>贾晓俊，郭志芳著 其他作品：https://www.jiaokey.com/tag/贾晓俊，郭志芳著.html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关键词搜索：https://www.jiaokey.com/tag/新农村建设中的财政金融政策选择.html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