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中国非政府小额信贷和农村金融</w:t>
      </w:r>
    </w:p>
    <w:p>
      <w:r>
        <w:rPr>
          <w:rFonts w:ascii="宋体" w:hAnsi="宋体" w:eastAsia="宋体"/>
          <w:sz w:val="24"/>
        </w:rPr>
        <w:t>程恩江，刘西川主编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中国非政府小额信贷和农村金融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程恩江，刘西川主编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本书出售、求购地址：https://www.jiaokey.com/book/detail/11851680.html</w:t>
      </w:r>
    </w:p>
    <w:p>
      <w:r>
        <w:t>更多相关图书推荐：https://www.jiaokey.com</w:t>
      </w:r>
    </w:p>
    <w:p>
      <w:r>
        <w:t>程恩江，刘西川主编 其他作品：https://www.jiaokey.com/tag/程恩江，刘西川主编.html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关键词搜索：https://www.jiaokey.com/tag/中国非政府小额信贷和农村金融.html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