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 ＆ Web 2.0-新商业语言</w:t>
      </w:r>
    </w:p>
    <w:p>
      <w:r>
        <w:rPr>
          <w:rFonts w:ascii="宋体" w:hAnsi="宋体" w:eastAsia="宋体"/>
          <w:sz w:val="24"/>
        </w:rPr>
        <w:t>（美）Sandy Carter著；袁月杨，麻丽莉译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 ＆ Web 2.0-新商业语言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（美）Sandy Carter著；袁月杨，麻丽莉译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本书出售、求购地址：https://www.jiaokey.com/book/detail/11851598.html</w:t>
      </w:r>
    </w:p>
    <w:p>
      <w:r>
        <w:t>更多相关图书推荐：https://www.jiaokey.com</w:t>
      </w:r>
    </w:p>
    <w:p>
      <w:r>
        <w:t>（美）Sandy Carter著；袁月杨，麻丽莉译 其他作品：https://www.jiaokey.com/tag/（美）Sandy Carter著；袁月杨，麻丽莉译.html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关键词搜索：https://www.jiaokey.com/tag/SOA ＆ Web 2.0-新商业语言.html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