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工业园区固体废物可持续管理工具指南</w:t>
      </w:r>
    </w:p>
    <w:p>
      <w:r>
        <w:rPr>
          <w:rFonts w:ascii="宋体" w:hAnsi="宋体" w:eastAsia="宋体"/>
          <w:sz w:val="24"/>
        </w:rPr>
        <w:t>彭斯震主编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工业园区固体废物可持续管理工具指南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彭斯震主编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本书出售、求购地址：https://www.jiaokey.com/book/detail/11851565.html</w:t>
      </w:r>
    </w:p>
    <w:p>
      <w:r>
        <w:t>更多相关图书推荐：https://www.jiaokey.com</w:t>
      </w:r>
    </w:p>
    <w:p>
      <w:r>
        <w:t>彭斯震主编 其他作品：https://www.jiaokey.com/tag/彭斯震主编.html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关键词搜索：https://www.jiaokey.com/tag/工业园区固体废物可持续管理工具指南.html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