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II 有机化学实验</w:t>
      </w:r>
    </w:p>
    <w:p>
      <w:r>
        <w:rPr>
          <w:rFonts w:ascii="宋体" w:hAnsi="宋体" w:eastAsia="宋体"/>
          <w:sz w:val="24"/>
        </w:rPr>
        <w:t>李吉海，刘金庭主编；山东大学、山东师范大学等高校合编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II 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李吉海，刘金庭主编；山东大学、山东师范大学等高校合编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本书出售、求购地址：https://www.jiaokey.com/book/detail/11851531.html</w:t>
      </w:r>
    </w:p>
    <w:p>
      <w:r>
        <w:t>更多相关图书推荐：https://www.jiaokey.com</w:t>
      </w:r>
    </w:p>
    <w:p>
      <w:r>
        <w:t>李吉海，刘金庭主编；山东大学、山东师范大学等高校合编 其他作品：https://www.jiaokey.com/tag/李吉海，刘金庭主编；山东大学、山东师范大学等高校合编.html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II 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