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从塾师、基督徒到王爷  洪仁玕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从塾师、基督徒到王爷  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本书出售、求购地址：https://www.jiaokey.com/book/detail/11851506.html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关键词搜索：https://www.jiaokey.com/tag/从塾师、基督徒到王爷  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