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书名：烽火岁月中的记忆：浙江抗日战争口述访谈</w:t>
      </w:r>
    </w:p>
    <w:p>
      <w:r>
        <w:t>作者：袁成毅，丁贤勇主编</w:t>
      </w:r>
    </w:p>
    <w:p>
      <w:r>
        <w:t>出版社：北京:北京图书馆出版社,2007.04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烽火岁月中的记忆：浙江抗日战争口述访谈 评论地址：https://www.jiaokey.com/book/detail/11851495.html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