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高力士大传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高力士大传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高力士(学科: 传记) 高力士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本书出售、求购地址：https://www.jiaokey.com/book/detail/11851459.html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关键词搜索：https://www.jiaokey.com/tag/高力士(学科: 传记) 高力士.html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