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鲁迅最后十二年与美术</w:t>
      </w:r>
    </w:p>
    <w:p>
      <w:r>
        <w:rPr>
          <w:rFonts w:ascii="宋体" w:hAnsi="宋体" w:eastAsia="宋体"/>
          <w:sz w:val="24"/>
        </w:rPr>
        <w:t>杨永德，杨宁编著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1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鲁迅最后十二年与美术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杨永德，杨宁编著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本书出售、求购地址：https://www.jiaokey.com/book/detail/11851458.html</w:t>
      </w:r>
    </w:p>
    <w:p>
      <w:r>
        <w:t>更多相关图书推荐：https://www.jiaokey.com</w:t>
      </w:r>
    </w:p>
    <w:p>
      <w:r>
        <w:t>杨永德，杨宁编著 其他作品：https://www.jiaokey.com/tag/杨永德，杨宁编著.html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关键词搜索：https://www.jiaokey.com/tag/鲁迅（1881～1936）－生平事迹.html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