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华尔街的恶魔天才  杰伊·古尔德传</w:t>
      </w:r>
    </w:p>
    <w:p>
      <w:r>
        <w:rPr>
          <w:rFonts w:ascii="宋体" w:hAnsi="宋体" w:eastAsia="宋体"/>
          <w:sz w:val="24"/>
        </w:rPr>
        <w:t>（美）小爱德华·J. 勒内汉（Edward J. Renehan）著；周晓慧译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华尔街的恶魔天才  杰伊·古尔德传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（美）小爱德华·J. 勒内汉（Edward J. Renehan）著；周晓慧译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本书出售、求购地址：https://www.jiaokey.com/book/detail/11851447.html</w:t>
      </w:r>
    </w:p>
    <w:p>
      <w:r>
        <w:t>更多相关图书推荐：https://www.jiaokey.com</w:t>
      </w:r>
    </w:p>
    <w:p>
      <w:r>
        <w:t>（美）小爱德华·J. 勒内汉（Edward J. Renehan）著；周晓慧译 其他作品：https://www.jiaokey.com/tag/（美）小爱德华·J. 勒内汉（Edward J. Renehan）著；周晓慧译.html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关键词搜索：https://www.jiaokey.com/tag/华尔街的恶魔天才  杰伊·古尔德传.html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