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优先  保护  发展  关注儿童  优先发展  北京儿童论坛论文集</w:t>
      </w:r>
    </w:p>
    <w:p>
      <w:r>
        <w:rPr>
          <w:rFonts w:ascii="宋体" w:hAnsi="宋体" w:eastAsia="宋体"/>
          <w:sz w:val="24"/>
        </w:rPr>
        <w:t>李彦梅，周雅荣主编；北京市妇女儿童工作委员会等编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优先  保护  发展  关注儿童  优先发展  北京儿童论坛论文集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李彦梅，周雅荣主编；北京市妇女儿童工作委员会等编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本书出售、求购地址：https://www.jiaokey.com/book/detail/11851435.html</w:t>
      </w:r>
    </w:p>
    <w:p>
      <w:r>
        <w:t>更多相关图书推荐：https://www.jiaokey.com</w:t>
      </w:r>
    </w:p>
    <w:p>
      <w:r>
        <w:t>李彦梅，周雅荣主编；北京市妇女儿童工作委员会等编 其他作品：https://www.jiaokey.com/tag/李彦梅，周雅荣主编；北京市妇女儿童工作委员会等编.html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关键词搜索：https://www.jiaokey.com/tag/优先  保护  发展  关注儿童  优先发展  北京儿童论坛论文集.html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