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风彩皖江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风彩皖江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本书出售、求购地址：https://www.jiaokey.com/book/detail/11851428.html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关键词搜索：https://www.jiaokey.com/tag/风彩皖江.html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