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书名：金沙江的记忆  1935-2006  红军长征过云南纪实</w:t>
      </w:r>
    </w:p>
    <w:p>
      <w:r>
        <w:t>作者：史石编</w:t>
      </w:r>
    </w:p>
    <w:p>
      <w:r>
        <w:t>出版社：昆明：云南人民出版社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金沙江的记忆  1935-2006  红军长征过云南纪实 评论地址：https://www.jiaokey.com/book/detail/11851402.html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