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烽火公安  寻访建国前沂蒙公安纪实摄影</w:t>
      </w:r>
    </w:p>
    <w:p>
      <w:r>
        <w:rPr>
          <w:rFonts w:ascii="宋体" w:hAnsi="宋体" w:eastAsia="宋体"/>
          <w:sz w:val="24"/>
        </w:rPr>
        <w:t>魏代欣摄影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烽火公安  寻访建国前沂蒙公安纪实摄影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魏代欣摄影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本书出售、求购地址：https://www.jiaokey.com/book/detail/11851400.html</w:t>
      </w:r>
    </w:p>
    <w:p>
      <w:r>
        <w:t>更多相关图书推荐：https://www.jiaokey.com</w:t>
      </w:r>
    </w:p>
    <w:p>
      <w:r>
        <w:t>魏代欣摄影 其他作品：https://www.jiaokey.com/tag/魏代欣摄影.html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关键词搜索：https://www.jiaokey.com/tag/烽火公安  寻访建国前沂蒙公安纪实摄影.html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