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书名：世界文化名人图志  诞生地·故居·墓地  续</w:t>
      </w:r>
    </w:p>
    <w:p>
      <w:r>
        <w:t>作者：胡志翔著</w:t>
      </w:r>
    </w:p>
    <w:p>
      <w:r>
        <w:t>出版社：济南：山东画报出版社</w:t>
      </w:r>
    </w:p>
    <w:p>
      <w:r>
        <w:t>出版日期：2007.02</w:t>
      </w:r>
    </w:p>
    <w:p>
      <w:r>
        <w:t>总页数：159</w:t>
      </w:r>
    </w:p>
    <w:p>
      <w:r>
        <w:t>更多请访问教客网: www.jiaokey.com</w:t>
      </w:r>
    </w:p>
    <w:p>
      <w:r>
        <w:t>世界文化名人图志  诞生地·故居·墓地  续 评论地址：https://www.jiaokey.com/book/detail/11851339.html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