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夫妻沟通在厨房</w:t>
      </w:r>
    </w:p>
    <w:p>
      <w:r>
        <w:rPr>
          <w:rFonts w:ascii="宋体" w:hAnsi="宋体" w:eastAsia="宋体"/>
          <w:sz w:val="24"/>
        </w:rPr>
        <w:t>（美）克汶·雷蒙（Kevin Leman）著；陈永成，严彩琇译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夫妻沟通在厨房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（美）克汶·雷蒙（Kevin Leman）著；陈永成，严彩琇译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本书出售、求购地址：https://www.jiaokey.com/book/detail/11851331.html</w:t>
      </w:r>
    </w:p>
    <w:p>
      <w:r>
        <w:t>更多相关图书推荐：https://www.jiaokey.com</w:t>
      </w:r>
    </w:p>
    <w:p>
      <w:r>
        <w:t>（美）克汶·雷蒙（Kevin Leman）著；陈永成，严彩琇译 其他作品：https://www.jiaokey.com/tag/（美）克汶·雷蒙（Kevin Leman）著；陈永成，严彩琇译.html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关键词搜索：https://www.jiaokey.com/tag/夫妻沟通在厨房.html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